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4D88" w14:textId="77777777" w:rsidR="00984EAB" w:rsidRDefault="00000000">
      <w:pPr>
        <w:pStyle w:val="Heading1"/>
      </w:pPr>
      <w:r>
        <w:t>Party.Immortality.nz – Membership Form</w:t>
      </w:r>
    </w:p>
    <w:p w14:paraId="2F761C32" w14:textId="77777777" w:rsidR="00984EAB" w:rsidRDefault="00000000">
      <w:r>
        <w:t>This form is for people who wish to become financial members of Party.Immortality.nz. Please complete all sections.</w:t>
      </w:r>
    </w:p>
    <w:p w14:paraId="61247012" w14:textId="77777777" w:rsidR="00984EAB" w:rsidRDefault="00000000">
      <w:pPr>
        <w:pStyle w:val="Heading2"/>
      </w:pPr>
      <w:r>
        <w:t>1. Personal details</w:t>
      </w:r>
    </w:p>
    <w:p w14:paraId="4DEC4E6F" w14:textId="77777777" w:rsidR="00984EAB" w:rsidRDefault="00000000">
      <w:r>
        <w:t>Full name: ______________________________________________</w:t>
      </w:r>
    </w:p>
    <w:p w14:paraId="7D89E7BD" w14:textId="77777777" w:rsidR="00984EAB" w:rsidRDefault="00000000">
      <w:r>
        <w:t>Residential street address (not a PO Box):</w:t>
      </w:r>
    </w:p>
    <w:p w14:paraId="2E8C41AF" w14:textId="77777777" w:rsidR="00984EAB" w:rsidRDefault="00000000">
      <w:r>
        <w:t>________________________________________________________</w:t>
      </w:r>
    </w:p>
    <w:p w14:paraId="55C0B283" w14:textId="77777777" w:rsidR="00984EAB" w:rsidRDefault="00000000">
      <w:r>
        <w:t>________________________________________________________</w:t>
      </w:r>
    </w:p>
    <w:p w14:paraId="5C8D208F" w14:textId="77777777" w:rsidR="00984EAB" w:rsidRDefault="00000000">
      <w:r>
        <w:t>Postcode: ______________________</w:t>
      </w:r>
    </w:p>
    <w:p w14:paraId="2D26E70A" w14:textId="77777777" w:rsidR="00984EAB" w:rsidRDefault="00000000">
      <w:r>
        <w:t>Phone: _________________________</w:t>
      </w:r>
    </w:p>
    <w:p w14:paraId="487A4359" w14:textId="77777777" w:rsidR="00984EAB" w:rsidRDefault="00000000">
      <w:r>
        <w:t>Email: _________________________</w:t>
      </w:r>
    </w:p>
    <w:p w14:paraId="15768992" w14:textId="77777777" w:rsidR="00984EAB" w:rsidRDefault="00000000">
      <w:pPr>
        <w:pStyle w:val="Heading2"/>
      </w:pPr>
      <w:r>
        <w:t>2. Eligibility declaration</w:t>
      </w:r>
    </w:p>
    <w:p w14:paraId="7F887084" w14:textId="77777777" w:rsidR="00984EAB" w:rsidRDefault="00000000">
      <w:r>
        <w:t>I declare that:</w:t>
      </w:r>
    </w:p>
    <w:p w14:paraId="305166EC" w14:textId="77777777" w:rsidR="00984EAB" w:rsidRDefault="00000000">
      <w:r>
        <w:t>• I am a New Zealand citizen or permanent resident; and</w:t>
      </w:r>
    </w:p>
    <w:p w14:paraId="3DE64606" w14:textId="77777777" w:rsidR="00984EAB" w:rsidRDefault="00000000">
      <w:r>
        <w:t>• I am aged 18 years or over, or will be 18 years or over by the date of the next general election; and</w:t>
      </w:r>
    </w:p>
    <w:p w14:paraId="4619294C" w14:textId="77777777" w:rsidR="00984EAB" w:rsidRDefault="00000000">
      <w:r>
        <w:t>• I am eligible to enrol as a parliamentary elector in New Zealand.</w:t>
      </w:r>
    </w:p>
    <w:p w14:paraId="4E522FA3" w14:textId="77777777" w:rsidR="00984EAB" w:rsidRDefault="00000000">
      <w:r>
        <w:t>[ ] Tick to confirm</w:t>
      </w:r>
    </w:p>
    <w:p w14:paraId="41FA50B0" w14:textId="77777777" w:rsidR="00984EAB" w:rsidRDefault="00000000">
      <w:pPr>
        <w:pStyle w:val="Heading2"/>
      </w:pPr>
      <w:r>
        <w:t>3. Party purpose and membership</w:t>
      </w:r>
    </w:p>
    <w:p w14:paraId="3AF64CED" w14:textId="77777777" w:rsidR="00984EAB" w:rsidRDefault="00000000">
      <w:r>
        <w:t>I have read and support the purpose of Party.Immortality.nz, which is to advocate for, and work towards, dedicating at least one per cent (1%) of New Zealand’s GDP to scientific research into extending healthy human lifespan and ultimately achieving biological human immortality.</w:t>
      </w:r>
    </w:p>
    <w:p w14:paraId="15F1E389" w14:textId="77777777" w:rsidR="00984EAB" w:rsidRDefault="00000000">
      <w:r>
        <w:t>I agree to be bound by the Party’s rules.</w:t>
      </w:r>
    </w:p>
    <w:p w14:paraId="7BB2C486" w14:textId="77777777" w:rsidR="00984EAB" w:rsidRDefault="00000000">
      <w:r>
        <w:t>[ ] Tick to confirm</w:t>
      </w:r>
    </w:p>
    <w:p w14:paraId="142A4D02" w14:textId="77777777" w:rsidR="00984EAB" w:rsidRDefault="00000000">
      <w:pPr>
        <w:pStyle w:val="Heading2"/>
      </w:pPr>
      <w:r>
        <w:t>4. Membership fee</w:t>
      </w:r>
    </w:p>
    <w:p w14:paraId="35D8F0D0" w14:textId="77777777" w:rsidR="00984EAB" w:rsidRDefault="00000000">
      <w:r>
        <w:t>The membership fee is NZ$1 for each three-year membership period.</w:t>
      </w:r>
    </w:p>
    <w:p w14:paraId="5E9B200C" w14:textId="77777777" w:rsidR="00984EAB" w:rsidRDefault="00000000">
      <w:r>
        <w:t>I understand that I must pay NZ$1 now, and NZ$1 at least once every three years, to remain a current financial member.</w:t>
      </w:r>
    </w:p>
    <w:p w14:paraId="002946F4" w14:textId="77777777" w:rsidR="00984EAB" w:rsidRDefault="00000000">
      <w:r>
        <w:lastRenderedPageBreak/>
        <w:t>Payment method (tick one):</w:t>
      </w:r>
    </w:p>
    <w:p w14:paraId="4A93A2E8" w14:textId="77777777" w:rsidR="00984EAB" w:rsidRDefault="00000000">
      <w:r>
        <w:t>[ ] I have paid the NZ$1 membership fee using the bank/payment details provided by the Party (including payments processed via Immortality Ltd on behalf of the Party).</w:t>
      </w:r>
    </w:p>
    <w:p w14:paraId="1CDD74D4" w14:textId="77777777" w:rsidR="00984EAB" w:rsidRDefault="00000000">
      <w:r>
        <w:t>[ ] I have enclosed NZ$1 in cash (only if physically handing in this form).</w:t>
      </w:r>
    </w:p>
    <w:p w14:paraId="76D7A302" w14:textId="77777777" w:rsidR="00984EAB" w:rsidRDefault="00000000">
      <w:r>
        <w:t>Date of payment (if known): ____ / ____ / ______</w:t>
      </w:r>
    </w:p>
    <w:p w14:paraId="49957432" w14:textId="77777777" w:rsidR="00984EAB" w:rsidRDefault="00000000">
      <w:pPr>
        <w:pStyle w:val="Heading2"/>
      </w:pPr>
      <w:r>
        <w:t>5. Privacy and consent</w:t>
      </w:r>
    </w:p>
    <w:p w14:paraId="05976E5F" w14:textId="77777777" w:rsidR="00984EAB" w:rsidRDefault="00000000">
      <w:r>
        <w:t>I understand that the information on this form will be held by Party.Immortality.nz for Party administration and electoral law purposes.</w:t>
      </w:r>
    </w:p>
    <w:p w14:paraId="1D71DB93" w14:textId="77777777" w:rsidR="00984EAB" w:rsidRDefault="00000000">
      <w:r>
        <w:t>I authorise Party.Immortality.nz to provide my name, address, and membership details to the Electoral Commission as evidence of Party membership, if the Party applies for registration.</w:t>
      </w:r>
    </w:p>
    <w:p w14:paraId="34015E8F" w14:textId="77777777" w:rsidR="00984EAB" w:rsidRDefault="00000000">
      <w:pPr>
        <w:pStyle w:val="Heading2"/>
      </w:pPr>
      <w:r>
        <w:t>6. Signature</w:t>
      </w:r>
    </w:p>
    <w:p w14:paraId="33956AB8" w14:textId="77777777" w:rsidR="00984EAB" w:rsidRDefault="00000000">
      <w:r>
        <w:t>Signature (handwritten or electronic): ________________________________</w:t>
      </w:r>
    </w:p>
    <w:p w14:paraId="062BD55C" w14:textId="77777777" w:rsidR="00984EAB" w:rsidRDefault="00000000">
      <w:r>
        <w:t>Name (printed): _________________________________________________</w:t>
      </w:r>
    </w:p>
    <w:p w14:paraId="5AA4ECF5" w14:textId="77777777" w:rsidR="00984EAB" w:rsidRDefault="00000000">
      <w:r>
        <w:t>Date: ____ / ____ / ______</w:t>
      </w:r>
    </w:p>
    <w:sectPr w:rsidR="00984E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2631685">
    <w:abstractNumId w:val="8"/>
  </w:num>
  <w:num w:numId="2" w16cid:durableId="667244832">
    <w:abstractNumId w:val="6"/>
  </w:num>
  <w:num w:numId="3" w16cid:durableId="15620082">
    <w:abstractNumId w:val="5"/>
  </w:num>
  <w:num w:numId="4" w16cid:durableId="614095741">
    <w:abstractNumId w:val="4"/>
  </w:num>
  <w:num w:numId="5" w16cid:durableId="473910491">
    <w:abstractNumId w:val="7"/>
  </w:num>
  <w:num w:numId="6" w16cid:durableId="1984114049">
    <w:abstractNumId w:val="3"/>
  </w:num>
  <w:num w:numId="7" w16cid:durableId="921573315">
    <w:abstractNumId w:val="2"/>
  </w:num>
  <w:num w:numId="8" w16cid:durableId="5912016">
    <w:abstractNumId w:val="1"/>
  </w:num>
  <w:num w:numId="9" w16cid:durableId="73663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0B24"/>
    <w:rsid w:val="006825DD"/>
    <w:rsid w:val="00984E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08F2E"/>
  <w14:defaultImageDpi w14:val="300"/>
  <w15:docId w15:val="{234300F6-49D8-4509-9F17-420FE190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Maxim Mikhisor</cp:lastModifiedBy>
  <cp:revision>2</cp:revision>
  <dcterms:created xsi:type="dcterms:W3CDTF">2013-12-23T23:15:00Z</dcterms:created>
  <dcterms:modified xsi:type="dcterms:W3CDTF">2025-11-29T04:43:00Z</dcterms:modified>
  <cp:category/>
</cp:coreProperties>
</file>